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434E40" w14:textId="77777777" w:rsidR="00A86926" w:rsidRPr="00980795" w:rsidRDefault="00000000">
      <w:pPr>
        <w:jc w:val="center"/>
        <w:rPr>
          <w:lang w:val="ru-RU"/>
        </w:rPr>
      </w:pPr>
      <w:r w:rsidRPr="00980795">
        <w:rPr>
          <w:lang w:val="ru-RU"/>
        </w:rPr>
        <w:t>Образец письма о возврате денег</w:t>
      </w:r>
    </w:p>
    <w:p w14:paraId="6C1DE1B0" w14:textId="24079C02" w:rsidR="00A86926" w:rsidRPr="00980795" w:rsidRDefault="00000000">
      <w:pPr>
        <w:rPr>
          <w:lang w:val="ru-RU"/>
        </w:rPr>
      </w:pPr>
      <w:r w:rsidRPr="00980795">
        <w:rPr>
          <w:lang w:val="ru-RU"/>
        </w:rPr>
        <w:br/>
      </w:r>
      <w:r w:rsidR="00980795">
        <w:rPr>
          <w:lang w:val="ru-RU"/>
        </w:rPr>
        <w:t xml:space="preserve">                                                                                                      </w:t>
      </w:r>
      <w:r w:rsidRPr="00980795">
        <w:rPr>
          <w:lang w:val="ru-RU"/>
        </w:rPr>
        <w:t>Генеральному директору ООО "Д"</w:t>
      </w:r>
      <w:r w:rsidRPr="00980795">
        <w:rPr>
          <w:lang w:val="ru-RU"/>
        </w:rPr>
        <w:br/>
      </w:r>
      <w:r w:rsidR="00980795">
        <w:rPr>
          <w:lang w:val="ru-RU"/>
        </w:rPr>
        <w:t xml:space="preserve">                                                                                                      </w:t>
      </w:r>
      <w:r w:rsidRPr="00980795">
        <w:rPr>
          <w:lang w:val="ru-RU"/>
        </w:rPr>
        <w:t>Иванову Иван Ивановичу</w:t>
      </w:r>
      <w:r w:rsidRPr="00980795">
        <w:rPr>
          <w:lang w:val="ru-RU"/>
        </w:rPr>
        <w:br/>
      </w:r>
      <w:r w:rsidR="00980795">
        <w:rPr>
          <w:lang w:val="ru-RU"/>
        </w:rPr>
        <w:t xml:space="preserve">                                                                                                      </w:t>
      </w:r>
      <w:r w:rsidRPr="00980795">
        <w:rPr>
          <w:lang w:val="ru-RU"/>
        </w:rPr>
        <w:t>Главному бухгалтеру</w:t>
      </w:r>
      <w:r w:rsidRPr="00980795">
        <w:rPr>
          <w:lang w:val="ru-RU"/>
        </w:rPr>
        <w:br/>
      </w:r>
      <w:r w:rsidR="00980795">
        <w:rPr>
          <w:lang w:val="ru-RU"/>
        </w:rPr>
        <w:t xml:space="preserve">                                                                                                      </w:t>
      </w:r>
      <w:r w:rsidRPr="00980795">
        <w:rPr>
          <w:lang w:val="ru-RU"/>
        </w:rPr>
        <w:t>Петровой Марии Ивановне</w:t>
      </w:r>
      <w:r w:rsidRPr="00980795">
        <w:rPr>
          <w:lang w:val="ru-RU"/>
        </w:rPr>
        <w:br/>
      </w:r>
    </w:p>
    <w:p w14:paraId="51680144" w14:textId="77777777" w:rsidR="00A86926" w:rsidRPr="00980795" w:rsidRDefault="00000000" w:rsidP="00980795">
      <w:pPr>
        <w:ind w:firstLine="720"/>
        <w:jc w:val="both"/>
        <w:rPr>
          <w:lang w:val="ru-RU"/>
        </w:rPr>
      </w:pPr>
      <w:r w:rsidRPr="00980795">
        <w:rPr>
          <w:lang w:val="ru-RU"/>
        </w:rPr>
        <w:t xml:space="preserve">[Наименование организации, например, ООО "Б"] в лице [должность и ФИО] действующего (ей) на основании [Устава, Доверенности (дата и номер доверенности)] просит Вас вернуть ошибочно перечисленные денежные средства по платежному поручению </w:t>
      </w:r>
      <w:r>
        <w:t>N</w:t>
      </w:r>
      <w:r w:rsidRPr="00980795">
        <w:rPr>
          <w:lang w:val="ru-RU"/>
        </w:rPr>
        <w:t xml:space="preserve"> ______ от "__"_____20__г. в сумме [сумма цифрами и прописью] путем перечисления денежных средств на расчетный счет по реквизитам:</w:t>
      </w:r>
      <w:r w:rsidRPr="00980795">
        <w:rPr>
          <w:lang w:val="ru-RU"/>
        </w:rPr>
        <w:br/>
      </w:r>
    </w:p>
    <w:p w14:paraId="1E056FF0" w14:textId="77777777" w:rsidR="00A86926" w:rsidRPr="00980795" w:rsidRDefault="00000000">
      <w:pPr>
        <w:rPr>
          <w:lang w:val="ru-RU"/>
        </w:rPr>
      </w:pPr>
      <w:r w:rsidRPr="00980795">
        <w:rPr>
          <w:lang w:val="ru-RU"/>
        </w:rPr>
        <w:t>[указывается р/с в Банке [указывается банк] кор. счет [указывается к/с] БИК [указывается БИК] ИНН [указывается ИНН]</w:t>
      </w:r>
      <w:r w:rsidRPr="00980795">
        <w:rPr>
          <w:lang w:val="ru-RU"/>
        </w:rPr>
        <w:br/>
      </w:r>
    </w:p>
    <w:p w14:paraId="51A402AF" w14:textId="77777777" w:rsidR="00A86926" w:rsidRPr="00980795" w:rsidRDefault="00000000">
      <w:pPr>
        <w:rPr>
          <w:lang w:val="ru-RU"/>
        </w:rPr>
      </w:pPr>
      <w:r w:rsidRPr="00980795">
        <w:rPr>
          <w:lang w:val="ru-RU"/>
        </w:rPr>
        <w:t>С уважением,</w:t>
      </w:r>
      <w:r w:rsidRPr="00980795">
        <w:rPr>
          <w:lang w:val="ru-RU"/>
        </w:rPr>
        <w:br/>
        <w:t>[должность] [подпись] [ФИО]</w:t>
      </w:r>
    </w:p>
    <w:sectPr w:rsidR="00A86926" w:rsidRPr="00980795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884292001">
    <w:abstractNumId w:val="8"/>
  </w:num>
  <w:num w:numId="2" w16cid:durableId="972248865">
    <w:abstractNumId w:val="6"/>
  </w:num>
  <w:num w:numId="3" w16cid:durableId="402682239">
    <w:abstractNumId w:val="5"/>
  </w:num>
  <w:num w:numId="4" w16cid:durableId="626744637">
    <w:abstractNumId w:val="4"/>
  </w:num>
  <w:num w:numId="5" w16cid:durableId="144397294">
    <w:abstractNumId w:val="7"/>
  </w:num>
  <w:num w:numId="6" w16cid:durableId="1734352679">
    <w:abstractNumId w:val="3"/>
  </w:num>
  <w:num w:numId="7" w16cid:durableId="181208409">
    <w:abstractNumId w:val="2"/>
  </w:num>
  <w:num w:numId="8" w16cid:durableId="994919696">
    <w:abstractNumId w:val="1"/>
  </w:num>
  <w:num w:numId="9" w16cid:durableId="10050121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980795"/>
    <w:rsid w:val="00A86926"/>
    <w:rsid w:val="00AA1D8D"/>
    <w:rsid w:val="00B47730"/>
    <w:rsid w:val="00CA2B43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89E2A48"/>
  <w14:defaultImageDpi w14:val="300"/>
  <w15:docId w15:val="{EAA5B821-999E-432F-A293-A0FF7EBF0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Заголовок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159</Words>
  <Characters>909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1066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Carlos FCSM</cp:lastModifiedBy>
  <cp:revision>2</cp:revision>
  <dcterms:created xsi:type="dcterms:W3CDTF">2013-12-23T23:15:00Z</dcterms:created>
  <dcterms:modified xsi:type="dcterms:W3CDTF">2025-08-20T19:30:00Z</dcterms:modified>
  <cp:category/>
</cp:coreProperties>
</file>